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  第2版</w:t>
      </w:r>
    </w:p>
    <w:p>
      <w:r>
        <w:t>作者：冯玮主编；杜昌国，陈琳副主编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会展英语  第2版 评论地址：https://www.jiaokey.com/book/detail/13177324.html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