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书名：往事已成追忆  民国四大才女的风华绝代</w:t>
      </w:r>
    </w:p>
    <w:p>
      <w:r>
        <w:t>作者：倪儿著</w:t>
      </w:r>
    </w:p>
    <w:p>
      <w:r>
        <w:t>出版社：北京:台海出版社,2013.03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往事已成追忆  民国四大才女的风华绝代 评论地址：https://www.jiaokey.com/book/detail/13177338.html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