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书名：好摄达人教你拍  我的风光摄影手札</w:t>
      </w:r>
    </w:p>
    <w:p>
      <w:r>
        <w:t>作者：熊天宇编著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总页数：240</w:t>
      </w:r>
    </w:p>
    <w:p>
      <w:r>
        <w:t>更多请访问教客网: www.jiaokey.com</w:t>
      </w:r>
    </w:p>
    <w:p>
      <w:r>
        <w:t>好摄达人教你拍  我的风光摄影手札 评论地址：https://www.jiaokey.com/book/detail/13177385.html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