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书名：英语专业四级听写高分特训</w:t>
      </w:r>
    </w:p>
    <w:p>
      <w:r>
        <w:t>作者：田艳，阎丰编著；邹申，何兆熊丛书主编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总页数：280</w:t>
      </w:r>
    </w:p>
    <w:p>
      <w:r>
        <w:t>更多请访问教客网: www.jiaokey.com</w:t>
      </w:r>
    </w:p>
    <w:p>
      <w:r>
        <w:t>英语专业四级听写高分特训 评论地址：https://www.jiaokey.com/book/detail/13177580.html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