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书名：邓小平政治体制改革思想纲要</w:t>
      </w:r>
    </w:p>
    <w:p>
      <w:r>
        <w:t>作者：朱桂谦主编</w:t>
      </w:r>
    </w:p>
    <w:p>
      <w:r>
        <w:t>出版社：杭州：浙江教育出版社</w:t>
      </w:r>
    </w:p>
    <w:p>
      <w:r>
        <w:t>出版日期：1998.05</w:t>
      </w:r>
    </w:p>
    <w:p>
      <w:r>
        <w:t>总页数：298</w:t>
      </w:r>
    </w:p>
    <w:p>
      <w:r>
        <w:t>更多请访问教客网: www.jiaokey.com</w:t>
      </w:r>
    </w:p>
    <w:p>
      <w:r>
        <w:t>邓小平政治体制改革思想纲要 评论地址：https://www.jiaokey.com/book/detail/13177672.html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