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书名：情到深处人孤独  世界著名作家自杀心理探秘</w:t>
      </w:r>
    </w:p>
    <w:p>
      <w:r>
        <w:t>作者：鲍维娜著</w:t>
      </w:r>
    </w:p>
    <w:p>
      <w:r>
        <w:t>出版社：陕西旅游出版社</w:t>
      </w:r>
    </w:p>
    <w:p>
      <w:r>
        <w:t>出版日期：1993.07</w:t>
      </w:r>
    </w:p>
    <w:p>
      <w:r>
        <w:t>总页数：301</w:t>
      </w:r>
    </w:p>
    <w:p>
      <w:r>
        <w:t>更多请访问教客网: www.jiaokey.com</w:t>
      </w:r>
    </w:p>
    <w:p>
      <w:r>
        <w:t>情到深处人孤独  世界著名作家自杀心理探秘 评论地址：https://www.jiaokey.com/book/detail/13177690.html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