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书名：苏联共产党第二十一次非常代表大会文献  1959年1月27日-2月5日  速记记录  上</w:t>
      </w:r>
    </w:p>
    <w:p>
      <w:r>
        <w:t>作者：人民出版社</w:t>
      </w:r>
    </w:p>
    <w:p>
      <w:r>
        <w:t>出版社：北京：人民出版社</w:t>
      </w:r>
    </w:p>
    <w:p>
      <w:r>
        <w:t>出版日期：1960</w:t>
      </w:r>
    </w:p>
    <w:p>
      <w:r>
        <w:t>总页数：674</w:t>
      </w:r>
    </w:p>
    <w:p>
      <w:r>
        <w:t>更多请访问教客网: www.jiaokey.com</w:t>
      </w:r>
    </w:p>
    <w:p>
      <w:r>
        <w:t>苏联共产党第二十一次非常代表大会文献  1959年1月27日-2月5日  速记记录  上 评论地址：https://www.jiaokey.com/book/detail/13177864.html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