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书名：会展英语教程</w:t>
      </w:r>
    </w:p>
    <w:p>
      <w:r>
        <w:t>作者：孟广君，王栩彬主编；王政东，倪修璟，金琳等参编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总页数：226</w:t>
      </w:r>
    </w:p>
    <w:p>
      <w:r>
        <w:t>更多请访问教客网: www.jiaokey.com</w:t>
      </w:r>
    </w:p>
    <w:p>
      <w:r>
        <w:t>会展英语教程 评论地址：https://www.jiaokey.com/book/detail/13178016.html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