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书名：断罪的EXCEED</w:t>
      </w:r>
    </w:p>
    <w:p>
      <w:r>
        <w:t>作者：（日）海空陆著；（日）纯珪一绘；朱家庆译</w:t>
      </w:r>
    </w:p>
    <w:p>
      <w:r>
        <w:t>出版社：北京:新星出版社,2012.10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断罪的EXCEED 评论地址：https://www.jiaokey.com/book/detail/13178064.html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