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作者：柳建营，邱立军主编；刘坤，曾革，陈卫副主编</w:t>
      </w:r>
    </w:p>
    <w:p>
      <w:r>
        <w:t>出版社：北京：经济日报出版社</w:t>
      </w:r>
    </w:p>
    <w:p>
      <w:r>
        <w:t>出版日期：2010.07</w:t>
      </w:r>
    </w:p>
    <w:p>
      <w:r>
        <w:t>总页数：329</w:t>
      </w:r>
    </w:p>
    <w:p>
      <w:r>
        <w:t>更多请访问教客网: www.jiaokey.com</w:t>
      </w:r>
    </w:p>
    <w:p>
      <w:r>
        <w:t>人力资源管理 评论地址：https://www.jiaokey.com/book/detail/13178141.html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