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书名：应对气候变化研究进展报告</w:t>
      </w:r>
    </w:p>
    <w:p>
      <w:r>
        <w:t>作者：李廉水等编著</w:t>
      </w:r>
    </w:p>
    <w:p>
      <w:r>
        <w:t>出版社：北京：气象出版社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应对气候变化研究进展报告 评论地址：https://www.jiaokey.com/book/detail/13178164.html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