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经济体制改革和股份制实践</w:t>
      </w:r>
    </w:p>
    <w:p>
      <w:r>
        <w:rPr>
          <w:rFonts w:ascii="宋体" w:hAnsi="宋体" w:eastAsia="宋体"/>
          <w:sz w:val="24"/>
        </w:rPr>
        <w:t>范永进，朱瑶翠主编；郑俊镗，郑伟刚副主编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经济体制改革和股份制实践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范永进，朱瑶翠主编；郑俊镗，郑伟刚副主编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本书出售、求购地址：https://www.jiaokey.com/book/detail/13178317.html</w:t>
      </w:r>
    </w:p>
    <w:p>
      <w:r>
        <w:t>更多相关图书推荐：https://www.jiaokey.com</w:t>
      </w:r>
    </w:p>
    <w:p>
      <w:r>
        <w:t>范永进，朱瑶翠主编；郑俊镗，郑伟刚副主编 其他作品：https://www.jiaokey.com/tag/范永进，朱瑶翠主编；郑俊镗，郑伟刚副主编.html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关键词搜索：https://www.jiaokey.com/tag/经济体制改革和股份制实践.html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