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中小学生必知历史事件  下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中小学生必知历史事件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本书出售、求购地址：https://www.jiaokey.com/book/detail/13178591.html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关键词搜索：https://www.jiaokey.com/tag/中小学生必知历史事件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