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书名：粉香情浓三尺戏台  梅兰芳和他的女人们</w:t>
      </w:r>
    </w:p>
    <w:p>
      <w:r>
        <w:t>作者：吴俣阳著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总页数：258</w:t>
      </w:r>
    </w:p>
    <w:p>
      <w:r>
        <w:t>更多请访问教客网: www.jiaokey.com</w:t>
      </w:r>
    </w:p>
    <w:p>
      <w:r>
        <w:t>粉香情浓三尺戏台  梅兰芳和他的女人们 评论地址：https://www.jiaokey.com/book/detail/13178609.html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