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书名：历史大谎言  我们不可不知道的历史真相</w:t>
      </w:r>
    </w:p>
    <w:p>
      <w:r>
        <w:t>作者：（澳）卡杜西著</w:t>
      </w:r>
    </w:p>
    <w:p>
      <w:r>
        <w:t>出版社：</w:t>
      </w:r>
    </w:p>
    <w:p>
      <w:r>
        <w:t>出版日期：2012.05</w:t>
      </w:r>
    </w:p>
    <w:p>
      <w:r>
        <w:t>总页数：301</w:t>
      </w:r>
    </w:p>
    <w:p>
      <w:r>
        <w:t>更多请访问教客网: www.jiaokey.com</w:t>
      </w:r>
    </w:p>
    <w:p>
      <w:r>
        <w:t>历史大谎言  我们不可不知道的历史真相 评论地址：https://www.jiaokey.com/book/detail/13178641.html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