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书名：最“雷人”的历史趣闻</w:t>
      </w:r>
    </w:p>
    <w:p>
      <w:r>
        <w:t>作者：刘继兴著</w:t>
      </w:r>
    </w:p>
    <w:p>
      <w:r>
        <w:t>出版社：北京：中国经济出版社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最“雷人”的历史趣闻 评论地址：https://www.jiaokey.com/book/detail/13178644.html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