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用于治疗类的医疗电子仪器与设备</w:t>
      </w:r>
    </w:p>
    <w:p>
      <w:r>
        <w:rPr>
          <w:rFonts w:ascii="宋体" w:hAnsi="宋体" w:eastAsia="宋体"/>
          <w:sz w:val="24"/>
        </w:rPr>
        <w:t>甘心照，宁新宝编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用于治疗类的医疗电子仪器与设备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甘心照，宁新宝编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本书出售、求购地址：https://www.jiaokey.com/book/detail/13178683.html</w:t>
      </w:r>
    </w:p>
    <w:p>
      <w:r>
        <w:t>更多相关图书推荐：https://www.jiaokey.com</w:t>
      </w:r>
    </w:p>
    <w:p>
      <w:r>
        <w:t>甘心照，宁新宝编 其他作品：https://www.jiaokey.com/tag/甘心照，宁新宝编.html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关键词搜索：https://www.jiaokey.com/tag/用于治疗类的医疗电子仪器与设备.html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