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书名：基层医疗卫生机构财务制度和会计制度培训教材</w:t>
      </w:r>
    </w:p>
    <w:p>
      <w:r>
        <w:t>作者：黄志强，李盛军，于润吉编著</w:t>
      </w:r>
    </w:p>
    <w:p>
      <w:r>
        <w:t>出版社：沈阳：东北大学出版社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基层医疗卫生机构财务制度和会计制度培训教材 评论地址：https://www.jiaokey.com/book/detail/13178690.html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