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书名：少儿播音主持与口才训练  中级篇  9-12岁</w:t>
      </w:r>
    </w:p>
    <w:p>
      <w:r>
        <w:t>作者：肖弦弈，焦锎锋主编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少儿播音主持与口才训练  中级篇  9-12岁 评论地址：https://www.jiaokey.com/book/detail/13178837.html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