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书名：批判与重建  个体“生命自觉”与当代学校教育</w:t>
      </w:r>
    </w:p>
    <w:p>
      <w:r>
        <w:t>作者：李伟著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批判与重建  个体“生命自觉”与当代学校教育 评论地址：https://www.jiaokey.com/book/detail/13179231.html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