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书名：翰香·书影  世界知识画报美术专辑</w:t>
      </w:r>
    </w:p>
    <w:p>
      <w:r>
        <w:t>作者：世界知识画报社编</w:t>
      </w:r>
    </w:p>
    <w:p>
      <w:r>
        <w:t>出版社：北京:世界知识出版社,2005.09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翰香·书影  世界知识画报美术专辑 评论地址：https://www.jiaokey.com/book/detail/13179281.html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