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书名：凝霜剑  上</w:t>
      </w:r>
    </w:p>
    <w:p>
      <w:r>
        <w:t>作者：萧逸著</w:t>
      </w:r>
    </w:p>
    <w:p>
      <w:r>
        <w:t>出版社：长春:时代文艺出版社,1992.12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凝霜剑  上 评论地址：https://www.jiaokey.com/book/detail/13179347.html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