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王元祥造像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王元祥造像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本书出售、求购地址：https://www.jiaokey.com/book/detail/13179482.html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王元祥造像.html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