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魏碑精品丛书  郑长猷造像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魏碑精品丛书  郑长猷造像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本书出售、求购地址：https://www.jiaokey.com/book/detail/13179489.html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关键词搜索：https://www.jiaokey.com/tag/魏碑精品丛书  郑长猷造像.html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