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书名：医学统计学实验教程</w:t>
      </w:r>
    </w:p>
    <w:p>
      <w:r>
        <w:t>作者：孔浩主编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医学统计学实验教程 评论地址：https://www.jiaokey.com/book/detail/13179905.html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