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书名：为爱而偷</w:t>
      </w:r>
    </w:p>
    <w:p>
      <w:r>
        <w:t>作者：（智）安东尼奥·斯卡尔梅达著；尉迟秀译</w:t>
      </w:r>
    </w:p>
    <w:p>
      <w:r>
        <w:t>出版社：重庆:重庆出版社,2012.08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为爱而偷 评论地址：https://www.jiaokey.com/book/detail/13180099.html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