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书名：《精读  3》同步辅导与强化训练  第2版</w:t>
      </w:r>
    </w:p>
    <w:p>
      <w:r>
        <w:t>作者：赵亚翘，张刚主编；吴静贤，蒋丽贞副主编</w:t>
      </w:r>
    </w:p>
    <w:p>
      <w:r>
        <w:t>出版社：大连：大连理工大学出版社</w:t>
      </w:r>
    </w:p>
    <w:p>
      <w:r>
        <w:t>出版日期：1999.03</w:t>
      </w:r>
    </w:p>
    <w:p>
      <w:r>
        <w:t>总页数：323</w:t>
      </w:r>
    </w:p>
    <w:p>
      <w:r>
        <w:t>更多请访问教客网: www.jiaokey.com</w:t>
      </w:r>
    </w:p>
    <w:p>
      <w:r>
        <w:t>《精读  3》同步辅导与强化训练  第2版 评论地址：https://www.jiaokey.com/book/detail/13180131.html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