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书名：图说圆融</w:t>
      </w:r>
    </w:p>
    <w:p>
      <w:r>
        <w:t>作者：《图说圆融》编委会编</w:t>
      </w:r>
    </w:p>
    <w:p>
      <w:r>
        <w:t>出版社：圆融建设禅寺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图说圆融 评论地址：https://www.jiaokey.com/book/detail/13180257.html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