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书名：吉水县人物志</w:t>
      </w:r>
    </w:p>
    <w:p>
      <w:r>
        <w:t>作者：唐富水主编；谢家义，郭越润副主编</w:t>
      </w:r>
    </w:p>
    <w:p>
      <w:r>
        <w:t>出版社：《吉水县人物志》编纂委员会</w:t>
      </w:r>
    </w:p>
    <w:p>
      <w:r>
        <w:t>出版日期：2006.10</w:t>
      </w:r>
    </w:p>
    <w:p>
      <w:r>
        <w:t>总页数：643</w:t>
      </w:r>
    </w:p>
    <w:p>
      <w:r>
        <w:t>更多请访问教客网: www.jiaokey.com</w:t>
      </w:r>
    </w:p>
    <w:p>
      <w:r>
        <w:t>吉水县人物志 评论地址：https://www.jiaokey.com/book/detail/13180382.html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