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现代选矿技术手册  第4册  黑色金属选矿实践</w:t>
      </w:r>
    </w:p>
    <w:p>
      <w:r>
        <w:rPr>
          <w:rFonts w:ascii="宋体" w:hAnsi="宋体" w:eastAsia="宋体"/>
          <w:sz w:val="24"/>
        </w:rPr>
        <w:t>张泾生编著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现代选矿技术手册  第4册  黑色金属选矿实践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张泾生编著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本书出售、求购地址：https://www.jiaokey.com/book/detail/13180664.html</w:t>
      </w:r>
    </w:p>
    <w:p>
      <w:r>
        <w:t>更多相关图书推荐：https://www.jiaokey.com</w:t>
      </w:r>
    </w:p>
    <w:p>
      <w:r>
        <w:t>张泾生编著 其他作品：https://www.jiaokey.com/tag/张泾生编著.html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关键词搜索：https://www.jiaokey.com/tag/现代选矿技术手册  第4册  黑色金属选矿实践.html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