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书名：数码单反摄影全攻略  摄影问与答  终极版</w:t>
      </w:r>
    </w:p>
    <w:p>
      <w:r>
        <w:t>作者：日本温迪编著；李盛译</w:t>
      </w:r>
    </w:p>
    <w:p>
      <w:r>
        <w:t>出版社：沈阳:辽宁科学技术出版社,2012.06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数码单反摄影全攻略  摄影问与答  终极版 评论地址：https://www.jiaokey.com/book/detail/13180680.html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