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书名：岩石蠕变扰动效应理论及试验研究  岩石蠕变扰动效应细观损伤力学特征  英文  2</w:t>
      </w:r>
    </w:p>
    <w:p>
      <w:r>
        <w:t>作者：付志亮著</w:t>
      </w:r>
    </w:p>
    <w:p>
      <w:r>
        <w:t>出版社：北京：中国科学技术出版社</w:t>
      </w:r>
    </w:p>
    <w:p>
      <w:r>
        <w:t>出版日期：2010.08</w:t>
      </w:r>
    </w:p>
    <w:p>
      <w:r>
        <w:t>总页数：145</w:t>
      </w:r>
    </w:p>
    <w:p>
      <w:r>
        <w:t>更多请访问教客网: www.jiaokey.com</w:t>
      </w:r>
    </w:p>
    <w:p>
      <w:r>
        <w:t>岩石蠕变扰动效应理论及试验研究  岩石蠕变扰动效应细观损伤力学特征  英文  2 评论地址：https://www.jiaokey.com/book/detail/13180774.html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