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书名：送给孩子的第一本理财书  一位理财师爸爸写给儿子的50个财富智慧</w:t>
      </w:r>
    </w:p>
    <w:p>
      <w:r>
        <w:t>作者：金定铁著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总页数：171</w:t>
      </w:r>
    </w:p>
    <w:p>
      <w:r>
        <w:t>更多请访问教客网: www.jiaokey.com</w:t>
      </w:r>
    </w:p>
    <w:p>
      <w:r>
        <w:t>送给孩子的第一本理财书  一位理财师爸爸写给儿子的50个财富智慧 评论地址：https://www.jiaokey.com/book/detail/13180812.html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