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书名：一起抓小鸡  9以内的加减法</w:t>
      </w:r>
    </w:p>
    <w:p>
      <w:r>
        <w:t>作者：（韩）Hemingway少儿数学研究会编；吴晓光译</w:t>
      </w:r>
    </w:p>
    <w:p>
      <w:r>
        <w:t>出版社：南昌:江西高校出版社,2013.03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一起抓小鸡  9以内的加减法 评论地址：https://www.jiaokey.com/book/detail/13180859.html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