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合力发展济世为公  广州白云山制药股份有限公司白云山何济公制药厂发展史</w:t>
      </w:r>
    </w:p>
    <w:p>
      <w:r>
        <w:rPr>
          <w:rFonts w:ascii="宋体" w:hAnsi="宋体" w:eastAsia="宋体"/>
          <w:sz w:val="24"/>
        </w:rPr>
        <w:t>廖文春著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合力发展济世为公  广州白云山制药股份有限公司白云山何济公制药厂发展史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本书出售、求购地址：https://www.jiaokey.com/book/detail/13180902.html</w:t>
      </w:r>
    </w:p>
    <w:p>
      <w:r>
        <w:t>更多相关图书推荐：https://www.jiaokey.com</w:t>
      </w:r>
    </w:p>
    <w:p>
      <w:r>
        <w:t>廖文春著 其他作品：https://www.jiaokey.com/tag/廖文春著.html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关键词搜索：https://www.jiaokey.com/tag/合力发展济世为公  广州白云山制药股份有限公司白云山何济公制药厂发展史.html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