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书名：老外原来这样说  课本上学不到的英文</w:t>
      </w:r>
    </w:p>
    <w:p>
      <w:r>
        <w:t>作者：北京世纪友好教育投资有限公司编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老外原来这样说  课本上学不到的英文 评论地址：https://www.jiaokey.com/book/detail/13180968.html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