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书名：医学影像学实验教程</w:t>
      </w:r>
    </w:p>
    <w:p>
      <w:r>
        <w:t>作者：牛义民，陈琦主编；刘兴奎，吴宗德，李建国等副主编；王显高，牛义民，文丹等编</w:t>
      </w:r>
    </w:p>
    <w:p>
      <w:r>
        <w:t>出版社：西安：第四军医大学出版社</w:t>
      </w:r>
    </w:p>
    <w:p>
      <w:r>
        <w:t>出版日期：2010</w:t>
      </w:r>
    </w:p>
    <w:p>
      <w:r>
        <w:t>总页数：61</w:t>
      </w:r>
    </w:p>
    <w:p>
      <w:r>
        <w:t>更多请访问教客网: www.jiaokey.com</w:t>
      </w:r>
    </w:p>
    <w:p>
      <w:r>
        <w:t>医学影像学实验教程 评论地址：https://www.jiaokey.com/book/detail/13181056.html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