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书名：康复医学与治疗技术（士/师/中级）习题集  2012</w:t>
      </w:r>
    </w:p>
    <w:p>
      <w:r>
        <w:t>作者：周维金，魏北星，王佳伟主编；张宏印，周广华，郭锐，刘羿男副主编</w:t>
      </w:r>
    </w:p>
    <w:p>
      <w:r>
        <w:t>出版社：北京：北京大学医学出版社</w:t>
      </w:r>
    </w:p>
    <w:p>
      <w:r>
        <w:t>出版日期：2011</w:t>
      </w:r>
    </w:p>
    <w:p>
      <w:r>
        <w:t>总页数：867</w:t>
      </w:r>
    </w:p>
    <w:p>
      <w:r>
        <w:t>更多请访问教客网: www.jiaokey.com</w:t>
      </w:r>
    </w:p>
    <w:p>
      <w:r>
        <w:t>康复医学与治疗技术（士/师/中级）习题集  2012 评论地址：https://www.jiaokey.com/book/detail/13181129.html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