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书名：哈佛最神奇的8堂理财课  终身理财，教你过不一样的财富生活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总页数：259</w:t>
      </w:r>
    </w:p>
    <w:p>
      <w:r>
        <w:t>更多请访问教客网: www.jiaokey.com</w:t>
      </w:r>
    </w:p>
    <w:p>
      <w:r>
        <w:t>哈佛最神奇的8堂理财课  终身理财，教你过不一样的财富生活 评论地址：https://www.jiaokey.com/book/detail/13181191.html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