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书名：竹笛名曲精选  4  中国民族器乐精粹  欣赏碟+伴奏碟+曲谱</w:t>
      </w:r>
    </w:p>
    <w:p>
      <w:r>
        <w:t>作者：</w:t>
      </w:r>
    </w:p>
    <w:p>
      <w:r>
        <w:t>出版社：南京音像出版社</w:t>
      </w:r>
    </w:p>
    <w:p>
      <w:r>
        <w:t>出版日期：</w:t>
      </w:r>
    </w:p>
    <w:p>
      <w:r>
        <w:t>总页数：18</w:t>
      </w:r>
    </w:p>
    <w:p>
      <w:r>
        <w:t>更多请访问教客网: www.jiaokey.com</w:t>
      </w:r>
    </w:p>
    <w:p>
      <w:r>
        <w:t>竹笛名曲精选  4  中国民族器乐精粹  欣赏碟+伴奏碟+曲谱 评论地址：https://www.jiaokey.com/book/detail/13181274.html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