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29  1974.1-1974.12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29  1974.1-1974.12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本书出售、求购地址：https://www.jiaokey.com/book/detail/13181544.html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关键词搜索：https://www.jiaokey.com/tag/金日成著作集  29  1974.1-1974.12.html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