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25  1970.1-1970.12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25  1970.1-1970.12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本书出售、求购地址：https://www.jiaokey.com/book/detail/13181545.html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关键词搜索：https://www.jiaokey.com/tag/金日成著作集  25  1970.1-1970.12.html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