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社会主义和共产主义教育运动学习文件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社会主义和共产主义教育运动学习文件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本书出售、求购地址：https://www.jiaokey.com/book/detail/13181556.html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关键词搜索：https://www.jiaokey.com/tag/社会主义和共产主义教育运动学习文件.html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