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书名：软件工程专业英语</w:t>
      </w:r>
    </w:p>
    <w:p>
      <w:r>
        <w:t>作者：周霜丛书主编；周霜本书主编；党培培，何睦，闻秀副主编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总页数：213</w:t>
      </w:r>
    </w:p>
    <w:p>
      <w:r>
        <w:t>更多请访问教客网: www.jiaokey.com</w:t>
      </w:r>
    </w:p>
    <w:p>
      <w:r>
        <w:t>软件工程专业英语 评论地址：https://www.jiaokey.com/book/detail/13181624.html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