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书名：数字媒体专业英语</w:t>
      </w:r>
    </w:p>
    <w:p>
      <w:r>
        <w:t>作者：宫丽丽丛书主编；翁家彧丛书主编；李广全丛林副主编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总页数：138</w:t>
      </w:r>
    </w:p>
    <w:p>
      <w:r>
        <w:t>更多请访问教客网: www.jiaokey.com</w:t>
      </w:r>
    </w:p>
    <w:p>
      <w:r>
        <w:t>数字媒体专业英语 评论地址：https://www.jiaokey.com/book/detail/13181634.html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