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书名：大学英语四级主题诵读菁华  温馨夜读</w:t>
      </w:r>
    </w:p>
    <w:p>
      <w:r>
        <w:t>作者：朴淑慧主编；陈家福，马维林副主编；孟艳，雒林，李然编委</w:t>
      </w:r>
    </w:p>
    <w:p>
      <w:r>
        <w:t>出版社：北京:国防工业出版社,2011.10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大学英语四级主题诵读菁华  温馨夜读 评论地址：https://www.jiaokey.com/book/detail/13181663.html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