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书名：基层中国  中国社会科学论丛  春季卷  2012年3月  总第38期</w:t>
      </w:r>
    </w:p>
    <w:p>
      <w:r>
        <w:t>作者：邓正来主编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总页数：171</w:t>
      </w:r>
    </w:p>
    <w:p>
      <w:r>
        <w:t>更多请访问教客网: www.jiaokey.com</w:t>
      </w:r>
    </w:p>
    <w:p>
      <w:r>
        <w:t>基层中国  中国社会科学论丛  春季卷  2012年3月  总第38期 评论地址：https://www.jiaokey.com/book/detail/13181689.html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