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中老年医疗保健10000个为什么  中</w:t>
      </w:r>
    </w:p>
    <w:p>
      <w:r>
        <w:rPr>
          <w:rFonts w:ascii="宋体" w:hAnsi="宋体" w:eastAsia="宋体"/>
          <w:sz w:val="24"/>
        </w:rPr>
        <w:t>黄良夫主编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中老年医疗保健10000个为什么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外科-常见病-诊疗-问答-肿瘤-诊疗-问答-老年人-保健-问答-中年人-保健-问答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本书出售、求购地址：https://www.jiaokey.com/book/detail/13181997.html</w:t>
      </w:r>
    </w:p>
    <w:p>
      <w:r>
        <w:t>更多相关图书推荐：https://www.jiaokey.com</w:t>
      </w:r>
    </w:p>
    <w:p>
      <w:r>
        <w:t>黄良夫主编 其他作品：https://www.jiaokey.com/tag/黄良夫主编.html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关键词搜索：https://www.jiaokey.com/tag/外科-常见病-诊疗-问答-肿瘤-诊疗-问答-老年人-保健-问答-中年人-保健-问答.html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