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书名：欠发达地区医改的中医之路</w:t>
      </w:r>
    </w:p>
    <w:p>
      <w:r>
        <w:t>作者：刘维忠编著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欠发达地区医改的中医之路 评论地址：https://www.jiaokey.com/book/detail/13182157.html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