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书名：医院感染管理质量考核评价手册</w:t>
      </w:r>
    </w:p>
    <w:p>
      <w:r>
        <w:t>作者：刘运喜主编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总页数：74</w:t>
      </w:r>
    </w:p>
    <w:p>
      <w:r>
        <w:t>更多请访问教客网: www.jiaokey.com</w:t>
      </w:r>
    </w:p>
    <w:p>
      <w:r>
        <w:t>医院感染管理质量考核评价手册 评论地址：https://www.jiaokey.com/book/detail/13182163.html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